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09A7A78" w:rsidP="509A7A78" w:rsidRDefault="509A7A78" w14:paraId="1CFD1854" w14:textId="314BB11C">
      <w:pPr>
        <w:pStyle w:val="Heading1"/>
        <w:spacing w:line="360" w:lineRule="auto"/>
      </w:pPr>
    </w:p>
    <w:p w:rsidRPr="001F5051" w:rsidR="002C5597" w:rsidP="509A7A78" w:rsidRDefault="002C5597" w14:paraId="0C3824AC" w14:textId="43FE4397">
      <w:pPr>
        <w:pStyle w:val="Heading1"/>
        <w:spacing w:line="360" w:lineRule="auto"/>
        <w:jc w:val="center"/>
      </w:pPr>
      <w:r w:rsidR="002C5597">
        <w:rPr/>
        <w:t>ESRC Impact Acceleration Account</w:t>
      </w:r>
    </w:p>
    <w:p w:rsidRPr="001F5051" w:rsidR="00F66842" w:rsidP="509A7A78" w:rsidRDefault="00F66842" w14:paraId="15931EFD" w14:textId="4D96B9D4">
      <w:pPr>
        <w:pStyle w:val="Heading1"/>
        <w:spacing w:line="360" w:lineRule="auto"/>
        <w:jc w:val="center"/>
      </w:pPr>
      <w:r w:rsidR="00F66842">
        <w:rPr/>
        <w:t>PGR Placements</w:t>
      </w:r>
      <w:r w:rsidR="002A6F5C">
        <w:rPr/>
        <w:t xml:space="preserve"> </w:t>
      </w:r>
      <w:r w:rsidR="002A6F5C">
        <w:rPr/>
        <w:t>Final Project Report</w:t>
      </w:r>
    </w:p>
    <w:p w:rsidR="002C5597" w:rsidP="002A6F5C" w:rsidRDefault="002C5597" w14:paraId="4818955E" w14:textId="575E47F8">
      <w:pPr>
        <w:spacing w:line="360" w:lineRule="auto"/>
        <w:rPr>
          <w:rFonts w:asciiTheme="minorHAnsi" w:hAnsiTheme="minorHAnsi" w:cstheme="minorHAnsi"/>
          <w:b/>
        </w:rPr>
      </w:pPr>
    </w:p>
    <w:p w:rsidRPr="003C579D" w:rsidR="001F5051" w:rsidP="003C579D" w:rsidRDefault="001F5051" w14:paraId="4DA7A152" w14:textId="7F43D934">
      <w:pPr>
        <w:pStyle w:val="Heading2"/>
      </w:pPr>
      <w:r w:rsidRPr="003C579D">
        <w:t>Project title:</w:t>
      </w:r>
      <w:r w:rsidR="00D2069D">
        <w:t xml:space="preserve"> </w:t>
      </w:r>
      <w:sdt>
        <w:sdtPr>
          <w:id w:val="929471747"/>
          <w:placeholder>
            <w:docPart w:val="50EB1C78489D4D64A018D7EC112BFA0F"/>
          </w:placeholder>
          <w:showingPlcHdr/>
        </w:sdtPr>
        <w:sdtContent>
          <w:r w:rsidRPr="00662B60" w:rsidR="00D2069D">
            <w:rPr>
              <w:rStyle w:val="PlaceholderText"/>
            </w:rPr>
            <w:t>Click or tap here to enter text.</w:t>
          </w:r>
        </w:sdtContent>
      </w:sdt>
    </w:p>
    <w:p w:rsidRPr="001F5051" w:rsidR="001F5051" w:rsidP="509A7A78" w:rsidRDefault="001F5051" w14:paraId="32E4A905" w14:textId="05711EB7">
      <w:pPr>
        <w:pStyle w:val="Normal"/>
      </w:pPr>
      <w:r w:rsidR="001F5051">
        <w:rPr/>
        <w:t>Start Date (dd/mm/</w:t>
      </w:r>
      <w:r w:rsidR="001F5051">
        <w:rPr/>
        <w:t>yyyy</w:t>
      </w:r>
      <w:r w:rsidR="001F5051">
        <w:rPr/>
        <w:t>):</w:t>
      </w:r>
      <w:r w:rsidR="325F6A8D">
        <w:rPr/>
        <w:t xml:space="preserve"> </w:t>
      </w:r>
      <w:r w:rsidR="00D2069D">
        <w:rPr/>
        <w:t xml:space="preserve"> </w:t>
      </w:r>
      <w:sdt>
        <w:sdtPr>
          <w:id w:val="-1599401495"/>
          <w15:color w:val="00A7FF"/>
          <w:showingPlcHdr/>
          <w:placeholder>
            <w:docPart w:val="DefaultPlaceholder_-1854013440"/>
          </w:placeholder>
        </w:sdtPr>
        <w:sdtContent>
          <w:r w:rsidRPr="509A7A78" w:rsidR="2162C214">
            <w:rPr>
              <w:rStyle w:val="PlaceholderText"/>
            </w:rPr>
            <w:t>Click or tap here to enter text.</w:t>
          </w:r>
        </w:sdtContent>
      </w:sdt>
      <w:proofErr w:type="spellStart"/>
      <w:proofErr w:type="spellEnd"/>
    </w:p>
    <w:p w:rsidRPr="001F5051" w:rsidR="001F5051" w:rsidP="003C579D" w:rsidRDefault="001F5051" w14:paraId="093503AE" w14:textId="77777777">
      <w:pPr>
        <w:pStyle w:val="Heading2"/>
      </w:pPr>
      <w:r w:rsidRPr="001F5051">
        <w:t>End date (dd/mm/</w:t>
      </w:r>
      <w:proofErr w:type="spellStart"/>
      <w:r w:rsidRPr="001F5051">
        <w:t>yyyy</w:t>
      </w:r>
      <w:proofErr w:type="spellEnd"/>
      <w:r w:rsidRPr="001F5051">
        <w:t xml:space="preserve">): </w:t>
      </w:r>
    </w:p>
    <w:p w:rsidRPr="001F5051" w:rsidR="001F5051" w:rsidP="003C579D" w:rsidRDefault="001F5051" w14:paraId="51DADC0A" w14:textId="33ADF775">
      <w:pPr>
        <w:pStyle w:val="Heading2"/>
      </w:pPr>
      <w:r w:rsidRPr="001F5051">
        <w:t>Duration (Months):</w:t>
      </w:r>
      <w:r w:rsidR="00EF65AD">
        <w:t xml:space="preserve"> </w:t>
      </w:r>
      <w:sdt>
        <w:sdtPr>
          <w:id w:val="844979730"/>
          <w:placeholder>
            <w:docPart w:val="6ADE41E3DAEF4DB89E6A2905A437757C"/>
          </w:placeholder>
          <w:showingPlcHdr/>
          <w:comboBox>
            <w:listItem w:value="Choose an item."/>
            <w:listItem w:displayText="test" w:value="test"/>
            <w:listItem w:displayText="tester" w:value="tester"/>
          </w:comboBox>
        </w:sdtPr>
        <w:sdtContent>
          <w:r w:rsidRPr="00662B60" w:rsidR="004F3AE2">
            <w:rPr>
              <w:rStyle w:val="PlaceholderText"/>
            </w:rPr>
            <w:t>Choose an item.</w:t>
          </w:r>
        </w:sdtContent>
      </w:sdt>
    </w:p>
    <w:p w:rsidRPr="001F5051" w:rsidR="001F5051" w:rsidP="003C579D" w:rsidRDefault="001F5051" w14:paraId="54383D74" w14:textId="77777777">
      <w:pPr>
        <w:pStyle w:val="Heading2"/>
      </w:pPr>
      <w:r w:rsidRPr="001F5051">
        <w:t xml:space="preserve">Faculty: </w:t>
      </w:r>
    </w:p>
    <w:p w:rsidR="001F5051" w:rsidP="003C579D" w:rsidRDefault="001F5051" w14:paraId="56FBE376" w14:textId="1C262B94">
      <w:pPr>
        <w:pStyle w:val="Heading2"/>
      </w:pPr>
      <w:r w:rsidRPr="001F5051">
        <w:t>School:</w:t>
      </w:r>
    </w:p>
    <w:p w:rsidR="001F5051" w:rsidP="003C579D" w:rsidRDefault="001F5051" w14:paraId="7F629944" w14:textId="49CFEBC9">
      <w:pPr>
        <w:pStyle w:val="Heading2"/>
      </w:pPr>
      <w:r>
        <w:t>External Partner:</w:t>
      </w:r>
    </w:p>
    <w:p w:rsidRPr="0037547B" w:rsidR="00C34416" w:rsidP="002A6F5C" w:rsidRDefault="00C34416" w14:paraId="702EB239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="000137DE" w:rsidP="003C579D" w:rsidRDefault="000137DE" w14:paraId="4A78295F" w14:textId="3C01F54A">
      <w:pPr>
        <w:pStyle w:val="Heading2"/>
        <w:numPr>
          <w:ilvl w:val="0"/>
          <w:numId w:val="23"/>
        </w:numPr>
      </w:pPr>
      <w:r w:rsidRPr="0037547B">
        <w:t xml:space="preserve">Project </w:t>
      </w:r>
      <w:r w:rsidRPr="0037547B" w:rsidR="00973996">
        <w:t>Summary</w:t>
      </w:r>
    </w:p>
    <w:p w:rsidRPr="00A86A2D" w:rsidR="00A86A2D" w:rsidP="002A6F5C" w:rsidRDefault="00A86A2D" w14:paraId="48A73326" w14:textId="48956CB0">
      <w:pPr>
        <w:spacing w:line="360" w:lineRule="auto"/>
        <w:rPr>
          <w:rFonts w:asciiTheme="minorHAnsi" w:hAnsiTheme="minorHAnsi" w:cstheme="minorHAnsi"/>
          <w:b/>
        </w:rPr>
      </w:pPr>
      <w:r w:rsidRPr="00A86A2D">
        <w:rPr>
          <w:rFonts w:asciiTheme="minorHAnsi" w:hAnsiTheme="minorHAnsi" w:cstheme="minorHAnsi"/>
          <w:b/>
        </w:rPr>
        <w:t xml:space="preserve">Please provide </w:t>
      </w:r>
      <w:proofErr w:type="gramStart"/>
      <w:r w:rsidRPr="00A86A2D">
        <w:rPr>
          <w:rFonts w:asciiTheme="minorHAnsi" w:hAnsiTheme="minorHAnsi" w:cstheme="minorHAnsi"/>
          <w:b/>
        </w:rPr>
        <w:t>a brief summary</w:t>
      </w:r>
      <w:proofErr w:type="gramEnd"/>
      <w:r w:rsidRPr="00A86A2D">
        <w:rPr>
          <w:rFonts w:asciiTheme="minorHAnsi" w:hAnsiTheme="minorHAnsi" w:cstheme="minorHAnsi"/>
          <w:b/>
        </w:rPr>
        <w:t xml:space="preserve"> of your project and any key outputs (max. 200 words)</w:t>
      </w:r>
    </w:p>
    <w:p w:rsidRPr="007D65B2" w:rsidR="00A86A2D" w:rsidP="002A6F5C" w:rsidRDefault="00A86A2D" w14:paraId="79D74F21" w14:textId="4929DBEA">
      <w:pPr>
        <w:spacing w:line="360" w:lineRule="auto"/>
        <w:rPr>
          <w:rFonts w:asciiTheme="minorHAnsi" w:hAnsiTheme="minorHAnsi" w:cstheme="minorHAnsi"/>
          <w:b/>
          <w:iCs/>
        </w:rPr>
      </w:pPr>
      <w:r w:rsidRPr="007D65B2">
        <w:rPr>
          <w:rFonts w:asciiTheme="minorHAnsi" w:hAnsiTheme="minorHAnsi" w:cstheme="minorHAnsi"/>
          <w:iCs/>
        </w:rPr>
        <w:t>This will be featured on the LSSI website and communications</w:t>
      </w:r>
      <w:r w:rsidR="00204C66">
        <w:rPr>
          <w:rFonts w:asciiTheme="minorHAnsi" w:hAnsiTheme="minorHAnsi" w:cstheme="minorHAnsi"/>
          <w:iCs/>
        </w:rPr>
        <w:t>:</w:t>
      </w:r>
    </w:p>
    <w:p w:rsidRPr="0037547B" w:rsidR="00F66842" w:rsidP="002A6F5C" w:rsidRDefault="00F66842" w14:paraId="3DEB2979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37547B" w:rsidR="000137DE" w:rsidP="003C579D" w:rsidRDefault="00973996" w14:paraId="01A2DEA1" w14:textId="2E219F0B">
      <w:pPr>
        <w:pStyle w:val="Heading2"/>
        <w:numPr>
          <w:ilvl w:val="0"/>
          <w:numId w:val="23"/>
        </w:numPr>
      </w:pPr>
      <w:r w:rsidRPr="0037547B">
        <w:t xml:space="preserve">Project </w:t>
      </w:r>
      <w:r w:rsidRPr="0037547B" w:rsidR="0016649F">
        <w:t>Narrative</w:t>
      </w:r>
    </w:p>
    <w:p w:rsidRPr="0037547B" w:rsidR="00A86A2D" w:rsidP="002A6F5C" w:rsidRDefault="00A86A2D" w14:paraId="2819884A" w14:textId="2E8EF237">
      <w:pPr>
        <w:spacing w:line="360" w:lineRule="auto"/>
        <w:rPr>
          <w:rFonts w:asciiTheme="minorHAnsi" w:hAnsiTheme="minorHAnsi" w:cstheme="minorHAnsi"/>
          <w:b/>
        </w:rPr>
      </w:pPr>
      <w:r w:rsidRPr="0037547B">
        <w:rPr>
          <w:rFonts w:asciiTheme="minorHAnsi" w:hAnsiTheme="minorHAnsi" w:cstheme="minorHAnsi"/>
          <w:b/>
        </w:rPr>
        <w:t>Please detail:</w:t>
      </w:r>
    </w:p>
    <w:p w:rsidRPr="0037547B" w:rsidR="00A86A2D" w:rsidP="002A6F5C" w:rsidRDefault="00A86A2D" w14:paraId="768E5426" w14:textId="34C46DE4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</w:rPr>
      </w:pPr>
      <w:r w:rsidRPr="0037547B">
        <w:rPr>
          <w:rFonts w:asciiTheme="minorHAnsi" w:hAnsiTheme="minorHAnsi" w:cstheme="minorHAnsi"/>
          <w:b/>
        </w:rPr>
        <w:t>The extent the project achieved the aims and objectives as specified in the original application</w:t>
      </w:r>
    </w:p>
    <w:p w:rsidRPr="0037547B" w:rsidR="00A86A2D" w:rsidP="002A6F5C" w:rsidRDefault="00A86A2D" w14:paraId="4D3F2AC4" w14:textId="3CEEEB44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</w:rPr>
      </w:pPr>
      <w:r w:rsidRPr="0037547B">
        <w:rPr>
          <w:rFonts w:asciiTheme="minorHAnsi" w:hAnsiTheme="minorHAnsi" w:cstheme="minorHAnsi"/>
          <w:b/>
        </w:rPr>
        <w:t>Examples of the key impacts, outcomes and outputs</w:t>
      </w:r>
    </w:p>
    <w:p w:rsidRPr="0037547B" w:rsidR="00A86A2D" w:rsidP="002A6F5C" w:rsidRDefault="00A86A2D" w14:paraId="0B588FE0" w14:textId="6EB883AA">
      <w:pPr>
        <w:pStyle w:val="ListParagraph"/>
        <w:numPr>
          <w:ilvl w:val="0"/>
          <w:numId w:val="22"/>
        </w:numPr>
        <w:spacing w:line="360" w:lineRule="auto"/>
        <w:rPr>
          <w:rFonts w:asciiTheme="minorHAnsi" w:hAnsiTheme="minorHAnsi" w:cstheme="minorHAnsi"/>
          <w:b/>
        </w:rPr>
      </w:pPr>
      <w:r w:rsidRPr="0037547B">
        <w:rPr>
          <w:rFonts w:asciiTheme="minorHAnsi" w:hAnsiTheme="minorHAnsi" w:cstheme="minorHAnsi"/>
          <w:b/>
        </w:rPr>
        <w:t>Key challenges and lessons learnt</w:t>
      </w:r>
    </w:p>
    <w:p w:rsidRPr="00713709" w:rsidR="00A86A2D" w:rsidP="002A6F5C" w:rsidRDefault="00A86A2D" w14:paraId="36C9FD36" w14:textId="3D38DAAC">
      <w:pPr>
        <w:pStyle w:val="ListParagraph"/>
        <w:spacing w:line="360" w:lineRule="auto"/>
        <w:ind w:left="360"/>
        <w:rPr>
          <w:rFonts w:asciiTheme="minorHAnsi" w:hAnsiTheme="minorHAnsi" w:cstheme="minorHAnsi"/>
          <w:iCs/>
        </w:rPr>
      </w:pPr>
      <w:r w:rsidRPr="00713709">
        <w:rPr>
          <w:rFonts w:asciiTheme="minorHAnsi" w:hAnsiTheme="minorHAnsi" w:cstheme="minorHAnsi"/>
          <w:iCs/>
        </w:rPr>
        <w:t>(Maximum 200 words)</w:t>
      </w:r>
      <w:r w:rsidR="00204C66">
        <w:rPr>
          <w:rFonts w:asciiTheme="minorHAnsi" w:hAnsiTheme="minorHAnsi" w:cstheme="minorHAnsi"/>
          <w:iCs/>
        </w:rPr>
        <w:t>:</w:t>
      </w:r>
    </w:p>
    <w:p w:rsidRPr="0037547B" w:rsidR="00441EC1" w:rsidP="002A6F5C" w:rsidRDefault="00441EC1" w14:paraId="7AF2BC61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3C579D" w:rsidR="00441EC1" w:rsidP="003C579D" w:rsidRDefault="00441EC1" w14:paraId="4D31DA03" w14:textId="28123D1A">
      <w:pPr>
        <w:pStyle w:val="Heading2"/>
        <w:numPr>
          <w:ilvl w:val="0"/>
          <w:numId w:val="23"/>
        </w:numPr>
      </w:pPr>
      <w:r w:rsidRPr="003C579D">
        <w:t>External Partner Narrative</w:t>
      </w:r>
    </w:p>
    <w:p w:rsidRPr="00FB3B75" w:rsidR="00FB3B75" w:rsidP="002A6F5C" w:rsidRDefault="00FB3B75" w14:paraId="04F35C49" w14:textId="08DDBA18">
      <w:pPr>
        <w:spacing w:line="360" w:lineRule="auto"/>
        <w:rPr>
          <w:rFonts w:asciiTheme="minorHAnsi" w:hAnsiTheme="minorHAnsi" w:cstheme="minorHAnsi"/>
          <w:bCs/>
        </w:rPr>
      </w:pPr>
      <w:r w:rsidRPr="00FB3B75">
        <w:rPr>
          <w:rFonts w:asciiTheme="minorHAnsi" w:hAnsiTheme="minorHAnsi" w:cstheme="minorHAnsi"/>
          <w:bCs/>
        </w:rPr>
        <w:t>Any feedback / comments received from your external partner about the project and their experience of working with you</w:t>
      </w:r>
      <w:r>
        <w:rPr>
          <w:rFonts w:asciiTheme="minorHAnsi" w:hAnsiTheme="minorHAnsi" w:cstheme="minorHAnsi"/>
          <w:bCs/>
        </w:rPr>
        <w:t xml:space="preserve"> </w:t>
      </w:r>
      <w:r w:rsidRPr="00FB3B75">
        <w:rPr>
          <w:rFonts w:asciiTheme="minorHAnsi" w:hAnsiTheme="minorHAnsi" w:cstheme="minorHAnsi"/>
          <w:bCs/>
        </w:rPr>
        <w:t>(please include names and quotes if applicable)</w:t>
      </w:r>
      <w:r w:rsidR="00204C66">
        <w:rPr>
          <w:rFonts w:asciiTheme="minorHAnsi" w:hAnsiTheme="minorHAnsi" w:cstheme="minorHAnsi"/>
          <w:bCs/>
        </w:rPr>
        <w:t>:</w:t>
      </w:r>
    </w:p>
    <w:p w:rsidRPr="0037547B" w:rsidR="007C39D0" w:rsidP="002A6F5C" w:rsidRDefault="007C39D0" w14:paraId="2E95BCE4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FB3B75" w:rsidR="000137DE" w:rsidP="003C579D" w:rsidRDefault="000137DE" w14:paraId="3E88D166" w14:textId="09EFE0AA">
      <w:pPr>
        <w:pStyle w:val="Heading2"/>
        <w:numPr>
          <w:ilvl w:val="0"/>
          <w:numId w:val="23"/>
        </w:numPr>
      </w:pPr>
      <w:r w:rsidRPr="00FB3B75">
        <w:lastRenderedPageBreak/>
        <w:t>Follow-on plans</w:t>
      </w:r>
    </w:p>
    <w:p w:rsidR="00204C66" w:rsidP="002A6F5C" w:rsidRDefault="00FB3B75" w14:paraId="1E121ACC" w14:textId="46E63721">
      <w:pPr>
        <w:spacing w:line="360" w:lineRule="auto"/>
        <w:rPr>
          <w:rFonts w:asciiTheme="minorHAnsi" w:hAnsiTheme="minorHAnsi" w:cstheme="minorHAnsi"/>
          <w:b/>
        </w:rPr>
      </w:pPr>
      <w:r w:rsidRPr="00FB3B75">
        <w:rPr>
          <w:rFonts w:asciiTheme="minorHAnsi" w:hAnsiTheme="minorHAnsi" w:cstheme="minorHAnsi"/>
          <w:bCs/>
        </w:rPr>
        <w:t>Please explain how the partnership/networks you have built will be sustained beyond the life of the placement (if applicable)</w:t>
      </w:r>
      <w:r w:rsidR="00204C66">
        <w:rPr>
          <w:rFonts w:asciiTheme="minorHAnsi" w:hAnsiTheme="minorHAnsi" w:cstheme="minorHAnsi"/>
          <w:b/>
        </w:rPr>
        <w:t>:</w:t>
      </w:r>
    </w:p>
    <w:p w:rsidRPr="00FB3B75" w:rsidR="00FB3B75" w:rsidP="002A6F5C" w:rsidRDefault="00FB3B75" w14:paraId="3B0E856D" w14:textId="20BA1707">
      <w:pPr>
        <w:spacing w:line="360" w:lineRule="auto"/>
        <w:rPr>
          <w:rFonts w:asciiTheme="minorHAnsi" w:hAnsiTheme="minorHAnsi" w:cstheme="minorHAnsi"/>
          <w:b/>
        </w:rPr>
      </w:pPr>
      <w:r w:rsidRPr="00FB3B75">
        <w:rPr>
          <w:rFonts w:asciiTheme="minorHAnsi" w:hAnsiTheme="minorHAnsi" w:cstheme="minorHAnsi"/>
        </w:rPr>
        <w:t>Include information on any websites created, groups/committees/partnerships formed etc. (Maximum 200 words)</w:t>
      </w:r>
      <w:r w:rsidR="00204C66">
        <w:rPr>
          <w:rFonts w:asciiTheme="minorHAnsi" w:hAnsiTheme="minorHAnsi" w:cstheme="minorHAnsi"/>
        </w:rPr>
        <w:t>:</w:t>
      </w:r>
    </w:p>
    <w:p w:rsidRPr="0037547B" w:rsidR="0006598C" w:rsidP="002A6F5C" w:rsidRDefault="0006598C" w14:paraId="76FE2DC5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FB3B75" w:rsidR="00DE1745" w:rsidP="003C579D" w:rsidRDefault="0006598C" w14:paraId="102EC4EC" w14:textId="4384C3D1">
      <w:pPr>
        <w:pStyle w:val="Heading2"/>
        <w:numPr>
          <w:ilvl w:val="0"/>
          <w:numId w:val="23"/>
        </w:numPr>
      </w:pPr>
      <w:r w:rsidRPr="00FB3B75">
        <w:t>Student</w:t>
      </w:r>
      <w:r w:rsidRPr="00FB3B75" w:rsidR="00DE1745">
        <w:t xml:space="preserve"> testimonial</w:t>
      </w:r>
    </w:p>
    <w:p w:rsidR="00441EC1" w:rsidP="002A6F5C" w:rsidRDefault="00FB3B75" w14:paraId="43761F08" w14:textId="500B93EA">
      <w:pPr>
        <w:spacing w:line="360" w:lineRule="auto"/>
        <w:rPr>
          <w:rFonts w:asciiTheme="minorHAnsi" w:hAnsiTheme="minorHAnsi" w:cstheme="minorHAnsi"/>
          <w:bCs/>
        </w:rPr>
      </w:pPr>
      <w:r w:rsidRPr="00FB3B75">
        <w:rPr>
          <w:rFonts w:asciiTheme="minorHAnsi" w:hAnsiTheme="minorHAnsi" w:cstheme="minorHAnsi"/>
          <w:bCs/>
        </w:rPr>
        <w:t>Please detail how you think this placement has benefited you and your career/professional development</w:t>
      </w:r>
      <w:r w:rsidR="007C39D0">
        <w:rPr>
          <w:rFonts w:asciiTheme="minorHAnsi" w:hAnsiTheme="minorHAnsi" w:cstheme="minorHAnsi"/>
          <w:bCs/>
        </w:rPr>
        <w:t>:</w:t>
      </w:r>
    </w:p>
    <w:p w:rsidRPr="0037547B" w:rsidR="003C579D" w:rsidP="002A6F5C" w:rsidRDefault="003C579D" w14:paraId="673669BF" w14:textId="77777777">
      <w:pPr>
        <w:spacing w:line="360" w:lineRule="auto"/>
        <w:rPr>
          <w:rFonts w:asciiTheme="minorHAnsi" w:hAnsiTheme="minorHAnsi" w:cstheme="minorHAnsi"/>
          <w:b/>
        </w:rPr>
      </w:pPr>
    </w:p>
    <w:p w:rsidRPr="003C579D" w:rsidR="0006598C" w:rsidP="003C579D" w:rsidRDefault="0006598C" w14:paraId="25915F8F" w14:textId="4EBF7DD3">
      <w:pPr>
        <w:pStyle w:val="Heading2"/>
        <w:numPr>
          <w:ilvl w:val="0"/>
          <w:numId w:val="23"/>
        </w:numPr>
      </w:pPr>
      <w:r w:rsidRPr="003C579D">
        <w:t>Tools and Resources</w:t>
      </w:r>
      <w:r w:rsidR="003C579D">
        <w:t xml:space="preserve"> </w:t>
      </w:r>
      <w:r w:rsidRPr="003C579D" w:rsidR="000319BE">
        <w:rPr>
          <w:iCs/>
        </w:rPr>
        <w:t>(if applicable)</w:t>
      </w:r>
    </w:p>
    <w:p w:rsidR="00204C66" w:rsidP="002A6F5C" w:rsidRDefault="00D4120B" w14:paraId="03DF5D21" w14:textId="124C2919">
      <w:pPr>
        <w:spacing w:line="360" w:lineRule="auto"/>
        <w:rPr>
          <w:rFonts w:asciiTheme="minorHAnsi" w:hAnsiTheme="minorHAnsi" w:cstheme="minorHAnsi"/>
        </w:rPr>
      </w:pPr>
      <w:r w:rsidRPr="0037547B">
        <w:rPr>
          <w:rFonts w:asciiTheme="minorHAnsi" w:hAnsiTheme="minorHAnsi" w:cstheme="minorHAnsi"/>
        </w:rPr>
        <w:t>If you have used any resources provided via the LSSI such as the</w:t>
      </w:r>
      <w:r w:rsidRPr="0037547B">
        <w:rPr>
          <w:rFonts w:asciiTheme="minorHAnsi" w:hAnsiTheme="minorHAnsi" w:cstheme="minorHAnsi"/>
          <w:b/>
        </w:rPr>
        <w:t xml:space="preserve"> </w:t>
      </w:r>
      <w:r w:rsidRPr="0037547B">
        <w:rPr>
          <w:rFonts w:asciiTheme="minorHAnsi" w:hAnsiTheme="minorHAnsi" w:cstheme="minorHAnsi"/>
          <w:b/>
          <w:i/>
        </w:rPr>
        <w:t>Reflective Diary</w:t>
      </w:r>
      <w:r w:rsidRPr="0037547B">
        <w:rPr>
          <w:rFonts w:asciiTheme="minorHAnsi" w:hAnsiTheme="minorHAnsi" w:cstheme="minorHAnsi"/>
          <w:b/>
        </w:rPr>
        <w:t xml:space="preserve"> or the </w:t>
      </w:r>
      <w:r w:rsidRPr="0037547B">
        <w:rPr>
          <w:rFonts w:asciiTheme="minorHAnsi" w:hAnsiTheme="minorHAnsi" w:cstheme="minorHAnsi"/>
          <w:b/>
          <w:i/>
        </w:rPr>
        <w:t xml:space="preserve">Learning Gain Tool </w:t>
      </w:r>
      <w:r w:rsidRPr="0037547B">
        <w:rPr>
          <w:rFonts w:asciiTheme="minorHAnsi" w:hAnsiTheme="minorHAnsi" w:cstheme="minorHAnsi"/>
        </w:rPr>
        <w:t>please could you provide us with your experiences of using these resources and if they were helpful</w:t>
      </w:r>
      <w:r w:rsidR="00204C66">
        <w:rPr>
          <w:rFonts w:asciiTheme="minorHAnsi" w:hAnsiTheme="minorHAnsi" w:cstheme="minorHAnsi"/>
        </w:rPr>
        <w:t>:</w:t>
      </w:r>
    </w:p>
    <w:p w:rsidR="00204C66" w:rsidP="002A6F5C" w:rsidRDefault="00204C66" w14:paraId="612BDE23" w14:textId="77777777">
      <w:pPr>
        <w:spacing w:line="360" w:lineRule="auto"/>
        <w:rPr>
          <w:rFonts w:asciiTheme="minorHAnsi" w:hAnsiTheme="minorHAnsi" w:cstheme="minorHAnsi"/>
        </w:rPr>
      </w:pPr>
    </w:p>
    <w:p w:rsidR="00D4120B" w:rsidP="002A6F5C" w:rsidRDefault="00D4120B" w14:paraId="1BEF439C" w14:textId="2B045B36">
      <w:pPr>
        <w:spacing w:line="360" w:lineRule="auto"/>
        <w:rPr>
          <w:rFonts w:asciiTheme="minorHAnsi" w:hAnsiTheme="minorHAnsi" w:cstheme="minorHAnsi"/>
          <w:b/>
        </w:rPr>
      </w:pPr>
      <w:r w:rsidRPr="0037547B">
        <w:rPr>
          <w:rFonts w:asciiTheme="minorHAnsi" w:hAnsiTheme="minorHAnsi" w:cstheme="minorHAnsi"/>
        </w:rPr>
        <w:t>Please also let us know if there are any other resources that would be helpful for those undertaking placements in future</w:t>
      </w:r>
      <w:r w:rsidR="00204C66">
        <w:rPr>
          <w:rFonts w:asciiTheme="minorHAnsi" w:hAnsiTheme="minorHAnsi" w:cstheme="minorHAnsi"/>
        </w:rPr>
        <w:t xml:space="preserve">: </w:t>
      </w:r>
    </w:p>
    <w:p w:rsidRPr="001F3DBF" w:rsidR="0006598C" w:rsidP="002A6F5C" w:rsidRDefault="0006598C" w14:paraId="7A67428B" w14:textId="77777777">
      <w:pPr>
        <w:spacing w:line="360" w:lineRule="auto"/>
        <w:rPr>
          <w:rFonts w:asciiTheme="minorHAnsi" w:hAnsiTheme="minorHAnsi" w:cstheme="minorHAnsi"/>
          <w:bCs/>
        </w:rPr>
      </w:pPr>
    </w:p>
    <w:p w:rsidR="00441EC1" w:rsidP="002A6F5C" w:rsidRDefault="00441EC1" w14:paraId="6670BEE3" w14:textId="1C0D767E">
      <w:pPr>
        <w:spacing w:line="360" w:lineRule="auto"/>
        <w:rPr>
          <w:rFonts w:eastAsia="Times New Roman" w:asciiTheme="minorHAnsi" w:hAnsiTheme="minorHAnsi" w:cstheme="minorHAnsi"/>
          <w:shd w:val="clear" w:color="auto" w:fill="FFFFFF"/>
        </w:rPr>
      </w:pPr>
      <w:r w:rsidRPr="001F3DBF">
        <w:rPr>
          <w:rFonts w:asciiTheme="minorHAnsi" w:hAnsiTheme="minorHAnsi" w:cstheme="minorHAnsi"/>
          <w:bCs/>
        </w:rPr>
        <w:t xml:space="preserve">Please return to </w:t>
      </w:r>
      <w:r w:rsidRPr="001F3DBF" w:rsidR="001F3DBF">
        <w:rPr>
          <w:rFonts w:eastAsia="Times New Roman" w:asciiTheme="minorHAnsi" w:hAnsiTheme="minorHAnsi" w:cstheme="minorHAnsi"/>
          <w:shd w:val="clear" w:color="auto" w:fill="FFFFFF"/>
        </w:rPr>
        <w:t xml:space="preserve">Cheryl Harris: </w:t>
      </w:r>
      <w:hyperlink w:tooltip="Email Cheryl Harris" w:history="1" r:id="rId10">
        <w:r w:rsidRPr="001F3DBF" w:rsidR="001F3DBF">
          <w:rPr>
            <w:rStyle w:val="Hyperlink"/>
            <w:rFonts w:eastAsia="Times New Roman" w:asciiTheme="minorHAnsi" w:hAnsiTheme="minorHAnsi" w:cstheme="minorHAnsi"/>
            <w:shd w:val="clear" w:color="auto" w:fill="FFFFFF"/>
          </w:rPr>
          <w:t>C.A.Harris@leeds.ac.uk</w:t>
        </w:r>
      </w:hyperlink>
    </w:p>
    <w:p w:rsidRPr="001F3DBF" w:rsidR="001F3DBF" w:rsidP="001F3DBF" w:rsidRDefault="001F3DBF" w14:paraId="4B877400" w14:textId="2679EEA1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2EC46D08" w14:textId="40979DE1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13908FA4" w14:textId="2BE34452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48C0CB0A" w14:textId="273A22E4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7C5939A6" w14:textId="060597AF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1F98CA26" w14:textId="438FE8C6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02E1CD06" w14:textId="2B831188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5E446AA5" w14:textId="01BC1D6D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28C19E23" w14:textId="26DC7FC2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741DF430" w14:textId="3C2DD6EA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459AA40D" w14:textId="589466C8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5037DB40" w14:textId="09E302DD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64F19F3E" w14:textId="2476E7E4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00AACB8E" w14:textId="334FC321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15FD99D7" w14:textId="3D038BB5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4C138298" w14:textId="2385EFAA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64481C8E" w14:textId="3D7C5E96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674562A7" w14:textId="6BE6896A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0632A52B" w14:textId="5FF70742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22DE685D" w14:textId="49567527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14D929F2" w14:textId="6A2AD50B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083C06AD" w14:textId="01D8E21C">
      <w:pPr>
        <w:rPr>
          <w:rFonts w:asciiTheme="minorHAnsi" w:hAnsiTheme="minorHAnsi" w:cstheme="minorHAnsi"/>
          <w:sz w:val="22"/>
          <w:szCs w:val="22"/>
        </w:rPr>
      </w:pPr>
    </w:p>
    <w:p w:rsidRPr="001F3DBF" w:rsidR="001F3DBF" w:rsidP="001F3DBF" w:rsidRDefault="001F3DBF" w14:paraId="7866F5AE" w14:textId="20EC062E">
      <w:pPr>
        <w:tabs>
          <w:tab w:val="left" w:pos="286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Pr="001F3DBF" w:rsidR="001F3DBF" w:rsidSect="001864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6F43" w:rsidP="001B456A" w:rsidRDefault="006B6F43" w14:paraId="66C98919" w14:textId="77777777">
      <w:r>
        <w:separator/>
      </w:r>
    </w:p>
  </w:endnote>
  <w:endnote w:type="continuationSeparator" w:id="0">
    <w:p w:rsidR="006B6F43" w:rsidP="001B456A" w:rsidRDefault="006B6F43" w14:paraId="214D7D2D" w14:textId="77777777">
      <w:r>
        <w:continuationSeparator/>
      </w:r>
    </w:p>
  </w:endnote>
  <w:endnote w:type="continuationNotice" w:id="1">
    <w:p w:rsidR="006B6F43" w:rsidRDefault="006B6F43" w14:paraId="76ABEE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7225115"/>
      <w:docPartObj>
        <w:docPartGallery w:val="Page Numbers (Bottom of Page)"/>
        <w:docPartUnique/>
      </w:docPartObj>
    </w:sdtPr>
    <w:sdtContent>
      <w:p w:rsidR="00264B4E" w:rsidRDefault="00264B4E" w14:paraId="7ADF65E1" w14:textId="2DE2E4E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264B4E" w:rsidP="00264B4E" w:rsidRDefault="00264B4E" w14:paraId="182FBFD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170730"/>
      <w:docPartObj>
        <w:docPartGallery w:val="Page Numbers (Bottom of Page)"/>
        <w:docPartUnique/>
      </w:docPartObj>
      <w:rPr>
        <w:rStyle w:val="PageNumber"/>
        <w:rFonts w:ascii="Calibri" w:hAnsi="Calibri" w:cs="Arial" w:asciiTheme="minorAscii" w:hAnsiTheme="minorAscii" w:cstheme="minorBidi"/>
      </w:rPr>
    </w:sdtPr>
    <w:sdtContent>
      <w:p w:rsidRPr="00264B4E" w:rsidR="00264B4E" w:rsidRDefault="00264B4E" w14:paraId="05E72E22" w14:textId="6A4AA473">
        <w:pPr>
          <w:pStyle w:val="Footer"/>
          <w:framePr w:wrap="none" w:hAnchor="margin" w:vAnchor="text" w:xAlign="right" w:y="1"/>
          <w:rPr>
            <w:rStyle w:val="PageNumber"/>
            <w:rFonts w:asciiTheme="minorHAnsi" w:hAnsiTheme="minorHAnsi" w:cstheme="minorHAnsi"/>
          </w:rPr>
        </w:pPr>
        <w:r w:rsidRPr="00264B4E">
          <w:rPr>
            <w:rStyle w:val="PageNumber"/>
            <w:rFonts w:asciiTheme="minorHAnsi" w:hAnsiTheme="minorHAnsi" w:cstheme="minorHAnsi"/>
          </w:rPr>
          <w:fldChar w:fldCharType="begin"/>
        </w:r>
        <w:r w:rsidRPr="00264B4E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264B4E">
          <w:rPr>
            <w:rStyle w:val="PageNumber"/>
            <w:rFonts w:asciiTheme="minorHAnsi" w:hAnsiTheme="minorHAnsi" w:cstheme="minorHAnsi"/>
          </w:rPr>
          <w:fldChar w:fldCharType="separate"/>
        </w:r>
        <w:r w:rsidRPr="00264B4E">
          <w:rPr>
            <w:rStyle w:val="PageNumber"/>
            <w:rFonts w:asciiTheme="minorHAnsi" w:hAnsiTheme="minorHAnsi" w:cstheme="minorHAnsi"/>
            <w:noProof/>
          </w:rPr>
          <w:t>2</w:t>
        </w:r>
        <w:r w:rsidRPr="00264B4E">
          <w:rPr>
            <w:rStyle w:val="PageNumber"/>
            <w:rFonts w:asciiTheme="minorHAnsi" w:hAnsiTheme="minorHAnsi" w:cstheme="minorHAnsi"/>
          </w:rPr>
          <w:fldChar w:fldCharType="end"/>
        </w:r>
      </w:p>
    </w:sdtContent>
    <w:sdtEndPr>
      <w:rPr>
        <w:rStyle w:val="PageNumber"/>
        <w:rFonts w:ascii="Calibri" w:hAnsi="Calibri" w:cs="Arial" w:asciiTheme="minorAscii" w:hAnsiTheme="minorAscii" w:cstheme="minorBidi"/>
      </w:rPr>
    </w:sdtEndPr>
  </w:sdt>
  <w:p w:rsidRPr="00801FB6" w:rsidR="001B456A" w:rsidP="196D7748" w:rsidRDefault="00F66842" w14:paraId="542FFD70" w14:textId="020B776D">
    <w:pPr>
      <w:pStyle w:val="Footer"/>
      <w:ind w:right="360"/>
      <w:rPr>
        <w:rFonts w:ascii="Calibri" w:hAnsi="Calibri" w:cs="Calibri" w:asciiTheme="minorAscii" w:hAnsiTheme="minorAscii" w:cstheme="minorAscii"/>
        <w:sz w:val="22"/>
        <w:szCs w:val="22"/>
      </w:rPr>
    </w:pPr>
    <w:r w:rsidRPr="196D7748" w:rsidR="196D7748">
      <w:rPr>
        <w:rFonts w:ascii="Calibri" w:hAnsi="Calibri" w:cs="Calibri" w:asciiTheme="minorAscii" w:hAnsiTheme="minorAscii" w:cstheme="minorAscii"/>
        <w:sz w:val="22"/>
        <w:szCs w:val="22"/>
      </w:rPr>
      <w:t>PGR Placement Final Report_V</w:t>
    </w:r>
    <w:r w:rsidRPr="196D7748" w:rsidR="196D7748">
      <w:rPr>
        <w:rFonts w:ascii="Calibri" w:hAnsi="Calibri" w:cs="Calibri" w:asciiTheme="minorAscii" w:hAnsiTheme="minorAscii" w:cstheme="minorAscii"/>
        <w:sz w:val="22"/>
        <w:szCs w:val="22"/>
      </w:rPr>
      <w:t>5</w:t>
    </w:r>
    <w:r w:rsidRPr="196D7748" w:rsidR="196D7748">
      <w:rPr>
        <w:rFonts w:ascii="Calibri" w:hAnsi="Calibri" w:cs="Calibri" w:asciiTheme="minorAscii" w:hAnsiTheme="minorAscii" w:cstheme="minorAscii"/>
        <w:sz w:val="22"/>
        <w:szCs w:val="22"/>
      </w:rPr>
      <w:t>.0_</w:t>
    </w:r>
    <w:r w:rsidRPr="196D7748" w:rsidR="196D7748">
      <w:rPr>
        <w:rFonts w:ascii="Calibri" w:hAnsi="Calibri" w:cs="Calibri" w:asciiTheme="minorAscii" w:hAnsiTheme="minorAscii" w:cstheme="minorAscii"/>
        <w:sz w:val="22"/>
        <w:szCs w:val="22"/>
      </w:rPr>
      <w:t>Sept025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68B" w:rsidRDefault="00DC068B" w14:paraId="01F6ED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6F43" w:rsidP="001B456A" w:rsidRDefault="006B6F43" w14:paraId="20FA9B30" w14:textId="77777777">
      <w:r>
        <w:separator/>
      </w:r>
    </w:p>
  </w:footnote>
  <w:footnote w:type="continuationSeparator" w:id="0">
    <w:p w:rsidR="006B6F43" w:rsidP="001B456A" w:rsidRDefault="006B6F43" w14:paraId="74549F97" w14:textId="77777777">
      <w:r>
        <w:continuationSeparator/>
      </w:r>
    </w:p>
  </w:footnote>
  <w:footnote w:type="continuationNotice" w:id="1">
    <w:p w:rsidR="006B6F43" w:rsidRDefault="006B6F43" w14:paraId="2F7B7F1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68B" w:rsidRDefault="00DC068B" w14:paraId="4B507F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60710130" w:rsidP="60710130" w:rsidRDefault="60710130" w14:paraId="19A8634E" w14:textId="6C3BC786">
    <w:pPr>
      <w:pStyle w:val="Header"/>
    </w:pPr>
    <w:r w:rsidR="509A7A78">
      <w:drawing>
        <wp:inline wp14:editId="2539719A" wp14:anchorId="3E6A36E5">
          <wp:extent cx="6559864" cy="408467"/>
          <wp:effectExtent l="0" t="0" r="0" b="0"/>
          <wp:docPr id="155567026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5670267" name=""/>
                  <pic:cNvPicPr/>
                </pic:nvPicPr>
                <pic:blipFill>
                  <a:blip xmlns:r="http://schemas.openxmlformats.org/officeDocument/2006/relationships" r:embed="rId960300906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864" cy="40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068B" w:rsidRDefault="00DC068B" w14:paraId="43DFE09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D230E1"/>
    <w:multiLevelType w:val="hybridMultilevel"/>
    <w:tmpl w:val="8A9625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09318D"/>
    <w:multiLevelType w:val="hybridMultilevel"/>
    <w:tmpl w:val="57969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3771A85"/>
    <w:multiLevelType w:val="hybridMultilevel"/>
    <w:tmpl w:val="7228C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04382A"/>
    <w:multiLevelType w:val="hybridMultilevel"/>
    <w:tmpl w:val="E4EE44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757419"/>
    <w:multiLevelType w:val="hybridMultilevel"/>
    <w:tmpl w:val="2E46B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D7E5C"/>
    <w:multiLevelType w:val="hybridMultilevel"/>
    <w:tmpl w:val="EB0A8ACC"/>
    <w:lvl w:ilvl="0" w:tplc="08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16" w15:restartNumberingAfterBreak="0">
    <w:nsid w:val="2ACD3AF1"/>
    <w:multiLevelType w:val="hybridMultilevel"/>
    <w:tmpl w:val="776E4D70"/>
    <w:lvl w:ilvl="0" w:tplc="5FBC4390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8C6F46"/>
    <w:multiLevelType w:val="hybridMultilevel"/>
    <w:tmpl w:val="2CC850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2B57D9"/>
    <w:multiLevelType w:val="hybridMultilevel"/>
    <w:tmpl w:val="57A26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14918"/>
    <w:multiLevelType w:val="hybridMultilevel"/>
    <w:tmpl w:val="F98E82DC"/>
    <w:lvl w:ilvl="0" w:tplc="D144BBA0">
      <w:start w:val="1"/>
      <w:numFmt w:val="decimal"/>
      <w:lvlText w:val="%1."/>
      <w:lvlJc w:val="left"/>
      <w:pPr>
        <w:ind w:left="720" w:hanging="360"/>
      </w:pPr>
      <w:rPr>
        <w:rFonts w:eastAsia="SimSun" w:cs="Arial" w:asciiTheme="minorHAnsi" w:hAnsi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F113B"/>
    <w:multiLevelType w:val="hybridMultilevel"/>
    <w:tmpl w:val="F8080534"/>
    <w:lvl w:ilvl="0" w:tplc="7E843574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6E26E5"/>
    <w:multiLevelType w:val="hybridMultilevel"/>
    <w:tmpl w:val="C674D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62E7A"/>
    <w:multiLevelType w:val="hybridMultilevel"/>
    <w:tmpl w:val="8FC855D4"/>
    <w:lvl w:ilvl="0" w:tplc="08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num w:numId="1" w16cid:durableId="1794790596">
    <w:abstractNumId w:val="9"/>
  </w:num>
  <w:num w:numId="2" w16cid:durableId="993411795">
    <w:abstractNumId w:val="8"/>
  </w:num>
  <w:num w:numId="3" w16cid:durableId="377291044">
    <w:abstractNumId w:val="7"/>
  </w:num>
  <w:num w:numId="4" w16cid:durableId="1968505987">
    <w:abstractNumId w:val="6"/>
  </w:num>
  <w:num w:numId="5" w16cid:durableId="1956670315">
    <w:abstractNumId w:val="5"/>
  </w:num>
  <w:num w:numId="6" w16cid:durableId="121383079">
    <w:abstractNumId w:val="4"/>
  </w:num>
  <w:num w:numId="7" w16cid:durableId="766538676">
    <w:abstractNumId w:val="3"/>
  </w:num>
  <w:num w:numId="8" w16cid:durableId="1194921232">
    <w:abstractNumId w:val="2"/>
  </w:num>
  <w:num w:numId="9" w16cid:durableId="2129547679">
    <w:abstractNumId w:val="1"/>
  </w:num>
  <w:num w:numId="10" w16cid:durableId="353730103">
    <w:abstractNumId w:val="0"/>
  </w:num>
  <w:num w:numId="11" w16cid:durableId="51080372">
    <w:abstractNumId w:val="10"/>
  </w:num>
  <w:num w:numId="12" w16cid:durableId="1071272603">
    <w:abstractNumId w:val="14"/>
  </w:num>
  <w:num w:numId="13" w16cid:durableId="1255624642">
    <w:abstractNumId w:val="20"/>
  </w:num>
  <w:num w:numId="14" w16cid:durableId="613830321">
    <w:abstractNumId w:val="16"/>
  </w:num>
  <w:num w:numId="15" w16cid:durableId="1217862953">
    <w:abstractNumId w:val="11"/>
  </w:num>
  <w:num w:numId="16" w16cid:durableId="1559900849">
    <w:abstractNumId w:val="15"/>
  </w:num>
  <w:num w:numId="17" w16cid:durableId="115217762">
    <w:abstractNumId w:val="22"/>
  </w:num>
  <w:num w:numId="18" w16cid:durableId="766080435">
    <w:abstractNumId w:val="13"/>
  </w:num>
  <w:num w:numId="19" w16cid:durableId="381946366">
    <w:abstractNumId w:val="19"/>
  </w:num>
  <w:num w:numId="20" w16cid:durableId="594019356">
    <w:abstractNumId w:val="21"/>
  </w:num>
  <w:num w:numId="21" w16cid:durableId="57365345">
    <w:abstractNumId w:val="12"/>
  </w:num>
  <w:num w:numId="22" w16cid:durableId="1135682226">
    <w:abstractNumId w:val="17"/>
  </w:num>
  <w:num w:numId="23" w16cid:durableId="8151511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97"/>
    <w:rsid w:val="000000C0"/>
    <w:rsid w:val="000137DE"/>
    <w:rsid w:val="000319BE"/>
    <w:rsid w:val="000514D4"/>
    <w:rsid w:val="00065572"/>
    <w:rsid w:val="0006598C"/>
    <w:rsid w:val="0007784A"/>
    <w:rsid w:val="00080323"/>
    <w:rsid w:val="000A395C"/>
    <w:rsid w:val="000C5B29"/>
    <w:rsid w:val="000E4534"/>
    <w:rsid w:val="00102D84"/>
    <w:rsid w:val="00106A98"/>
    <w:rsid w:val="00126D2F"/>
    <w:rsid w:val="00146545"/>
    <w:rsid w:val="00147893"/>
    <w:rsid w:val="0016649F"/>
    <w:rsid w:val="0018649D"/>
    <w:rsid w:val="001B456A"/>
    <w:rsid w:val="001C2F45"/>
    <w:rsid w:val="001C3A5B"/>
    <w:rsid w:val="001F3DBF"/>
    <w:rsid w:val="001F5051"/>
    <w:rsid w:val="00201BBC"/>
    <w:rsid w:val="00204C66"/>
    <w:rsid w:val="00210085"/>
    <w:rsid w:val="00236911"/>
    <w:rsid w:val="00264B4E"/>
    <w:rsid w:val="00273123"/>
    <w:rsid w:val="00286F82"/>
    <w:rsid w:val="00296673"/>
    <w:rsid w:val="002A237B"/>
    <w:rsid w:val="002A6573"/>
    <w:rsid w:val="002A6F5C"/>
    <w:rsid w:val="002C084B"/>
    <w:rsid w:val="002C5597"/>
    <w:rsid w:val="002C6B23"/>
    <w:rsid w:val="00330467"/>
    <w:rsid w:val="003400F1"/>
    <w:rsid w:val="00342072"/>
    <w:rsid w:val="003457AB"/>
    <w:rsid w:val="0036190A"/>
    <w:rsid w:val="00366676"/>
    <w:rsid w:val="00373DCC"/>
    <w:rsid w:val="0037547B"/>
    <w:rsid w:val="003A347B"/>
    <w:rsid w:val="003C579D"/>
    <w:rsid w:val="003D19E4"/>
    <w:rsid w:val="003D26CE"/>
    <w:rsid w:val="003D7F9F"/>
    <w:rsid w:val="003E2321"/>
    <w:rsid w:val="003F42D7"/>
    <w:rsid w:val="00416AA0"/>
    <w:rsid w:val="00441EC1"/>
    <w:rsid w:val="00446034"/>
    <w:rsid w:val="00473C47"/>
    <w:rsid w:val="00480F83"/>
    <w:rsid w:val="004A4A62"/>
    <w:rsid w:val="004A4ED4"/>
    <w:rsid w:val="004F3AE2"/>
    <w:rsid w:val="0053646C"/>
    <w:rsid w:val="005468D1"/>
    <w:rsid w:val="0056264E"/>
    <w:rsid w:val="005B0D14"/>
    <w:rsid w:val="005C161B"/>
    <w:rsid w:val="00626536"/>
    <w:rsid w:val="00631259"/>
    <w:rsid w:val="006422C8"/>
    <w:rsid w:val="006B6F43"/>
    <w:rsid w:val="006F163E"/>
    <w:rsid w:val="00713709"/>
    <w:rsid w:val="00726C85"/>
    <w:rsid w:val="0079177B"/>
    <w:rsid w:val="007A22DC"/>
    <w:rsid w:val="007B5C05"/>
    <w:rsid w:val="007C39D0"/>
    <w:rsid w:val="007D65B2"/>
    <w:rsid w:val="00801FB6"/>
    <w:rsid w:val="00852430"/>
    <w:rsid w:val="00854151"/>
    <w:rsid w:val="0086364D"/>
    <w:rsid w:val="00871979"/>
    <w:rsid w:val="00873D7B"/>
    <w:rsid w:val="00880119"/>
    <w:rsid w:val="00890E90"/>
    <w:rsid w:val="008A514A"/>
    <w:rsid w:val="008D3CDE"/>
    <w:rsid w:val="008E6BE2"/>
    <w:rsid w:val="008F0D4D"/>
    <w:rsid w:val="009003F3"/>
    <w:rsid w:val="0091059B"/>
    <w:rsid w:val="009268C3"/>
    <w:rsid w:val="00930117"/>
    <w:rsid w:val="0095612A"/>
    <w:rsid w:val="00973996"/>
    <w:rsid w:val="009A7EDF"/>
    <w:rsid w:val="00A36CF5"/>
    <w:rsid w:val="00A37818"/>
    <w:rsid w:val="00A44AD0"/>
    <w:rsid w:val="00A50D72"/>
    <w:rsid w:val="00A86A2D"/>
    <w:rsid w:val="00AB2A27"/>
    <w:rsid w:val="00AD1B4C"/>
    <w:rsid w:val="00AD3173"/>
    <w:rsid w:val="00AE729F"/>
    <w:rsid w:val="00AF449E"/>
    <w:rsid w:val="00AF56BD"/>
    <w:rsid w:val="00B040A9"/>
    <w:rsid w:val="00B06313"/>
    <w:rsid w:val="00B11E12"/>
    <w:rsid w:val="00B23E4E"/>
    <w:rsid w:val="00B32D03"/>
    <w:rsid w:val="00B3772F"/>
    <w:rsid w:val="00B73992"/>
    <w:rsid w:val="00B7564E"/>
    <w:rsid w:val="00B80211"/>
    <w:rsid w:val="00B853A3"/>
    <w:rsid w:val="00BC2BD1"/>
    <w:rsid w:val="00BD4D7A"/>
    <w:rsid w:val="00BE7A57"/>
    <w:rsid w:val="00BF7C01"/>
    <w:rsid w:val="00C13959"/>
    <w:rsid w:val="00C21111"/>
    <w:rsid w:val="00C21DDB"/>
    <w:rsid w:val="00C3238D"/>
    <w:rsid w:val="00C34416"/>
    <w:rsid w:val="00C43089"/>
    <w:rsid w:val="00C52CD0"/>
    <w:rsid w:val="00CA19CD"/>
    <w:rsid w:val="00D00D33"/>
    <w:rsid w:val="00D2069D"/>
    <w:rsid w:val="00D35262"/>
    <w:rsid w:val="00D4120B"/>
    <w:rsid w:val="00D5418B"/>
    <w:rsid w:val="00DC068B"/>
    <w:rsid w:val="00DD2DC8"/>
    <w:rsid w:val="00DD6D99"/>
    <w:rsid w:val="00DE096F"/>
    <w:rsid w:val="00DE1745"/>
    <w:rsid w:val="00DE6F62"/>
    <w:rsid w:val="00E03797"/>
    <w:rsid w:val="00E041C0"/>
    <w:rsid w:val="00E057DF"/>
    <w:rsid w:val="00E209F2"/>
    <w:rsid w:val="00EB66B1"/>
    <w:rsid w:val="00EF65AD"/>
    <w:rsid w:val="00F125C5"/>
    <w:rsid w:val="00F256A8"/>
    <w:rsid w:val="00F2667F"/>
    <w:rsid w:val="00F367F1"/>
    <w:rsid w:val="00F419B2"/>
    <w:rsid w:val="00F66842"/>
    <w:rsid w:val="00FA4DB8"/>
    <w:rsid w:val="00FB3B75"/>
    <w:rsid w:val="00FD5B66"/>
    <w:rsid w:val="00FF0A60"/>
    <w:rsid w:val="00FF589B"/>
    <w:rsid w:val="00FF66B8"/>
    <w:rsid w:val="196D7748"/>
    <w:rsid w:val="2162C214"/>
    <w:rsid w:val="3217B87E"/>
    <w:rsid w:val="325F6A8D"/>
    <w:rsid w:val="3859E91D"/>
    <w:rsid w:val="509A7A78"/>
    <w:rsid w:val="60710130"/>
    <w:rsid w:val="6A10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06A4"/>
  <w15:chartTrackingRefBased/>
  <w15:docId w15:val="{E08BDD69-7544-4007-8BDD-6FC05BD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5597"/>
    <w:pPr>
      <w:spacing w:after="0" w:line="240" w:lineRule="auto"/>
    </w:pPr>
    <w:rPr>
      <w:rFonts w:ascii="Times New Roman" w:hAnsi="Times New Roman" w:eastAsia="SimSun" w:cs="Times New Roman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051"/>
    <w:pPr>
      <w:keepNext/>
      <w:keepLines/>
      <w:outlineLvl w:val="0"/>
    </w:pPr>
    <w:rPr>
      <w:rFonts w:asciiTheme="minorHAnsi" w:hAnsiTheme="minorHAnsi" w:eastAsiaTheme="majorEastAsia" w:cstheme="minorHAns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C579D"/>
    <w:pPr>
      <w:keepNext/>
      <w:keepLines/>
      <w:spacing w:before="240" w:after="120"/>
      <w:outlineLvl w:val="1"/>
    </w:pPr>
    <w:rPr>
      <w:rFonts w:asciiTheme="minorHAnsi" w:hAnsiTheme="minorHAnsi" w:eastAsiaTheme="majorEastAsia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heading" w:customStyle="1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styleId="SubheadingChar" w:customStyle="1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color="auto" w:sz="8" w:space="4"/>
      </w:pBdr>
      <w:spacing w:before="240" w:after="120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66B1"/>
    <w:rPr>
      <w:rFonts w:ascii="Arial" w:hAnsi="Arial" w:cs="Arial" w:eastAsiaTheme="majorEastAsia"/>
      <w:iCs/>
      <w:spacing w:val="15"/>
      <w:sz w:val="28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1F5051"/>
    <w:rPr>
      <w:rFonts w:asciiTheme="minorHAnsi" w:hAnsiTheme="minorHAnsi" w:eastAsiaTheme="majorEastAsia" w:cstheme="minorHAnsi"/>
      <w:b/>
      <w:bCs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3C579D"/>
    <w:rPr>
      <w:rFonts w:asciiTheme="minorHAnsi" w:hAnsiTheme="minorHAnsi" w:eastAsiaTheme="majorEastAsia" w:cstheme="minorHAnsi"/>
      <w:b/>
      <w:bCs/>
      <w:sz w:val="28"/>
      <w:szCs w:val="28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EB66B1"/>
    <w:rPr>
      <w:rFonts w:ascii="Arial" w:hAnsi="Arial" w:cs="Arial" w:eastAsiaTheme="majorEastAsia"/>
      <w:b/>
      <w:bCs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EB66B1"/>
    <w:rPr>
      <w:rFonts w:ascii="Arial" w:hAnsi="Arial" w:cs="Arial" w:eastAsiaTheme="majorEastAsia"/>
      <w:b/>
      <w:bCs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273123"/>
    <w:rPr>
      <w:rFonts w:ascii="Arial" w:hAnsi="Arial" w:cs="Arial" w:eastAsiaTheme="majorEastAsia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6F163E"/>
    <w:rPr>
      <w:rFonts w:ascii="Arial" w:hAnsi="Arial" w:cs="Arial" w:eastAsiaTheme="majorEastAsia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styleId="QuoteChar" w:customStyle="1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styleId="QuoteChar1" w:customStyle="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styleId="Heading7Char" w:customStyle="1">
    <w:name w:val="Heading 7 Char"/>
    <w:basedOn w:val="DefaultParagraphFont"/>
    <w:link w:val="Heading7"/>
    <w:uiPriority w:val="9"/>
    <w:rsid w:val="006F163E"/>
    <w:rPr>
      <w:rFonts w:ascii="Arial" w:hAnsi="Arial" w:eastAsiaTheme="majorEastAsia" w:cstheme="majorBidi"/>
      <w:b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6F163E"/>
    <w:rPr>
      <w:rFonts w:ascii="Arial" w:hAnsi="Arial" w:eastAsiaTheme="majorEastAsia" w:cstheme="majorBidi"/>
      <w:sz w:val="24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6F163E"/>
    <w:rPr>
      <w:rFonts w:ascii="Arial" w:hAnsi="Arial" w:eastAsiaTheme="majorEastAsia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color="auto" w:sz="2" w:space="10" w:shadow="1"/>
        <w:left w:val="single" w:color="auto" w:sz="2" w:space="10" w:shadow="1"/>
        <w:bottom w:val="single" w:color="auto" w:sz="2" w:space="10" w:shadow="1"/>
        <w:right w:val="single" w:color="auto" w:sz="2" w:space="10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rPr>
      <w:rFonts w:cs="Tahoma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2C5597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C5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56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456A"/>
    <w:rPr>
      <w:rFonts w:ascii="Segoe UI" w:hAnsi="Segoe UI" w:eastAsia="SimSun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B456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456A"/>
    <w:rPr>
      <w:rFonts w:ascii="Times New Roman" w:hAnsi="Times New Roman" w:eastAsia="SimSu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B456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456A"/>
    <w:rPr>
      <w:rFonts w:ascii="Times New Roman" w:hAnsi="Times New Roman" w:eastAsia="SimSun" w:cs="Times New Roman"/>
      <w:lang w:eastAsia="zh-CN"/>
    </w:rPr>
  </w:style>
  <w:style w:type="character" w:styleId="CommentReference">
    <w:name w:val="annotation reference"/>
    <w:rsid w:val="00B063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3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06313"/>
    <w:rPr>
      <w:rFonts w:ascii="Times New Roman" w:hAnsi="Times New Roman" w:eastAsia="SimSu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41E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7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6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../../../PGR%20Placement%20Scheme/Final%20reports/C.A.Harris@leeds.ac.uk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9603009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A58B-F202-4891-B1CD-5A7CCD018424}"/>
      </w:docPartPr>
      <w:docPartBody>
        <w:p w:rsidR="00642B12" w:rsidRDefault="00373DCC">
          <w:r w:rsidRPr="00662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B1C78489D4D64A018D7EC112B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09888-A340-4137-B874-19F24AA3FE03}"/>
      </w:docPartPr>
      <w:docPartBody>
        <w:p w:rsidR="00642B12" w:rsidP="00373DCC" w:rsidRDefault="00373DCC">
          <w:pPr>
            <w:pStyle w:val="50EB1C78489D4D64A018D7EC112BFA0F4"/>
          </w:pPr>
          <w:r w:rsidRPr="00662B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DE41E3DAEF4DB89E6A2905A4377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56F3-B34E-4867-881E-C4F360771CBA}"/>
      </w:docPartPr>
      <w:docPartBody>
        <w:p w:rsidR="00642B12" w:rsidP="00373DCC" w:rsidRDefault="00373DCC">
          <w:pPr>
            <w:pStyle w:val="6ADE41E3DAEF4DB89E6A2905A437757C"/>
          </w:pPr>
          <w:r w:rsidRPr="00662B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CC"/>
    <w:rsid w:val="002548CC"/>
    <w:rsid w:val="00286F82"/>
    <w:rsid w:val="002A6573"/>
    <w:rsid w:val="00373DCC"/>
    <w:rsid w:val="004A0FC4"/>
    <w:rsid w:val="00642B12"/>
    <w:rsid w:val="008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3DCC"/>
    <w:rPr>
      <w:color w:val="auto"/>
    </w:rPr>
  </w:style>
  <w:style w:type="paragraph" w:customStyle="1" w:styleId="6ADE41E3DAEF4DB89E6A2905A437757C">
    <w:name w:val="6ADE41E3DAEF4DB89E6A2905A437757C"/>
    <w:rsid w:val="00373DCC"/>
    <w:pPr>
      <w:keepNext/>
      <w:keepLines/>
      <w:spacing w:before="240" w:after="120" w:line="240" w:lineRule="auto"/>
      <w:outlineLvl w:val="1"/>
    </w:pPr>
    <w:rPr>
      <w:rFonts w:eastAsiaTheme="majorEastAsia" w:cstheme="minorHAnsi"/>
      <w:b/>
      <w:bCs/>
      <w:kern w:val="0"/>
      <w:sz w:val="28"/>
      <w:szCs w:val="28"/>
      <w:lang w:eastAsia="zh-CN"/>
      <w14:ligatures w14:val="none"/>
    </w:rPr>
  </w:style>
  <w:style w:type="paragraph" w:customStyle="1" w:styleId="50EB1C78489D4D64A018D7EC112BFA0F4">
    <w:name w:val="50EB1C78489D4D64A018D7EC112BFA0F4"/>
    <w:rsid w:val="00373DCC"/>
    <w:pPr>
      <w:keepNext/>
      <w:keepLines/>
      <w:spacing w:before="240" w:after="120" w:line="240" w:lineRule="auto"/>
      <w:outlineLvl w:val="1"/>
    </w:pPr>
    <w:rPr>
      <w:rFonts w:eastAsiaTheme="majorEastAsia" w:cstheme="minorHAnsi"/>
      <w:b/>
      <w:bCs/>
      <w:kern w:val="0"/>
      <w:sz w:val="28"/>
      <w:szCs w:val="28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996CD9B83D4486032E0F4FBDB0DE" ma:contentTypeVersion="5" ma:contentTypeDescription="Create a new document." ma:contentTypeScope="" ma:versionID="b9d7a3cd3d0faa99cbb84a00b1282c5f">
  <xsd:schema xmlns:xsd="http://www.w3.org/2001/XMLSchema" xmlns:xs="http://www.w3.org/2001/XMLSchema" xmlns:p="http://schemas.microsoft.com/office/2006/metadata/properties" xmlns:ns2="d4db5cd9-9f69-4d4c-aaf4-2840068d1a8c" targetNamespace="http://schemas.microsoft.com/office/2006/metadata/properties" ma:root="true" ma:fieldsID="d75fc0fd1b880fd047dc05fe3eadc9b5" ns2:_="">
    <xsd:import namespace="d4db5cd9-9f69-4d4c-aaf4-2840068d1a8c"/>
    <xsd:element name="properties">
      <xsd:complexType>
        <xsd:sequence>
          <xsd:element name="documentManagement">
            <xsd:complexType>
              <xsd:all>
                <xsd:element ref="ns2:Documentinform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File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5cd9-9f69-4d4c-aaf4-2840068d1a8c" elementFormDefault="qualified">
    <xsd:import namespace="http://schemas.microsoft.com/office/2006/documentManagement/types"/>
    <xsd:import namespace="http://schemas.microsoft.com/office/infopath/2007/PartnerControls"/>
    <xsd:element name="Documentinformation" ma:index="8" nillable="true" ma:displayName="Document information" ma:format="Dropdown" ma:internalName="Documentinforma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number" ma:index="12" nillable="true" ma:displayName="File number" ma:format="Dropdown" ma:indexed="true" ma:internalName="File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information xmlns="d4db5cd9-9f69-4d4c-aaf4-2840068d1a8c">PGR placement - final project reporting template</Documentinformation>
    <Filenumber xmlns="d4db5cd9-9f69-4d4c-aaf4-2840068d1a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21FBF-4CED-4575-8B29-5A9A99927866}"/>
</file>

<file path=customXml/itemProps2.xml><?xml version="1.0" encoding="utf-8"?>
<ds:datastoreItem xmlns:ds="http://schemas.openxmlformats.org/officeDocument/2006/customXml" ds:itemID="{CBCE47BF-8228-49B4-98B2-2DA899A2DE73}">
  <ds:schemaRefs>
    <ds:schemaRef ds:uri="http://schemas.microsoft.com/office/2006/metadata/properties"/>
    <ds:schemaRef ds:uri="http://schemas.microsoft.com/office/infopath/2007/PartnerControls"/>
    <ds:schemaRef ds:uri="54da5f93-dfd5-486d-81a7-72f66681d773"/>
    <ds:schemaRef ds:uri="b80623f8-c158-4db4-9916-355972d116d8"/>
  </ds:schemaRefs>
</ds:datastoreItem>
</file>

<file path=customXml/itemProps3.xml><?xml version="1.0" encoding="utf-8"?>
<ds:datastoreItem xmlns:ds="http://schemas.openxmlformats.org/officeDocument/2006/customXml" ds:itemID="{9FAABC10-3EFE-4473-A126-BC5853FE78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John</dc:creator>
  <cp:keywords/>
  <dc:description/>
  <cp:lastModifiedBy>Natalie Jackson</cp:lastModifiedBy>
  <cp:revision>45</cp:revision>
  <cp:lastPrinted>2016-08-04T00:00:00Z</cp:lastPrinted>
  <dcterms:created xsi:type="dcterms:W3CDTF">2020-11-04T21:50:00Z</dcterms:created>
  <dcterms:modified xsi:type="dcterms:W3CDTF">2025-10-22T11:48:27Z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0x010100232A996CD9B83D4486032E0F4FBDB0DE</vt:lpwstr>
  </property>
  <property fmtid="{D5CDD505-2E9C-101B-9397-08002B2CF9AE}" pid="3" name="Order">
    <vt:r8>11039000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